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How to Issue a NEW I-20 for a Returning Student (ISSS + RTI)</w:t>
      </w:r>
    </w:p>
    <w:p>
      <w:r>
        <w:t xml:space="preserve">Last </w:t>
        <w:br/>
        <w:t xml:space="preserve">updated: </w:t>
        <w:br/>
        <w:t xml:space="preserve">03/24/2025 </w:t>
        <w:br/>
        <w:t>-</w:t>
        <w:br/>
        <w:t xml:space="preserve">FCP </w:t>
        <w:br/>
        <w:t xml:space="preserve">How </w:t>
        <w:br/>
        <w:t xml:space="preserve">to </w:t>
        <w:br/>
        <w:t xml:space="preserve">Issue </w:t>
        <w:br/>
        <w:t xml:space="preserve">a </w:t>
        <w:br/>
        <w:t xml:space="preserve">NEW </w:t>
        <w:br/>
        <w:t xml:space="preserve">1-20 </w:t>
        <w:br/>
        <w:t xml:space="preserve">for </w:t>
        <w:br/>
        <w:t xml:space="preserve">a </w:t>
        <w:br/>
        <w:t xml:space="preserve">Returning </w:t>
        <w:br/>
        <w:t xml:space="preserve">Student </w:t>
        <w:br/>
        <w:t xml:space="preserve">(ISSS </w:t>
        <w:br/>
        <w:t xml:space="preserve">+ </w:t>
        <w:br/>
        <w:t xml:space="preserve">RTI) </w:t>
        <w:br/>
        <w:t xml:space="preserve">For </w:t>
        <w:br/>
        <w:t xml:space="preserve">students </w:t>
        <w:br/>
        <w:t xml:space="preserve">in </w:t>
        <w:br/>
        <w:t xml:space="preserve">terminated </w:t>
        <w:br/>
        <w:t xml:space="preserve">SEVIS </w:t>
        <w:br/>
        <w:t xml:space="preserve">status </w:t>
        <w:br/>
        <w:t xml:space="preserve">Overview </w:t>
        <w:br/>
        <w:t xml:space="preserve">This </w:t>
        <w:br/>
        <w:t xml:space="preserve">guide </w:t>
        <w:br/>
        <w:t xml:space="preserve">explains </w:t>
        <w:br/>
        <w:t xml:space="preserve">how </w:t>
        <w:br/>
        <w:t xml:space="preserve">to </w:t>
        <w:br/>
        <w:t xml:space="preserve">issue </w:t>
        <w:br/>
        <w:t xml:space="preserve">a </w:t>
        <w:br/>
        <w:t xml:space="preserve">NEW </w:t>
        <w:br/>
        <w:t xml:space="preserve">1-20 </w:t>
        <w:br/>
        <w:t xml:space="preserve">on </w:t>
        <w:br/>
        <w:t xml:space="preserve">ISSS </w:t>
        <w:br/>
        <w:t xml:space="preserve">(TerraDotta) </w:t>
        <w:br/>
        <w:t xml:space="preserve">and </w:t>
        <w:br/>
        <w:t xml:space="preserve">post </w:t>
        <w:br/>
        <w:t xml:space="preserve">it </w:t>
        <w:br/>
        <w:t xml:space="preserve">to </w:t>
        <w:br/>
        <w:t xml:space="preserve">SEVIS </w:t>
        <w:br/>
        <w:t xml:space="preserve">using </w:t>
        <w:br/>
        <w:t xml:space="preserve">RTI </w:t>
        <w:br/>
        <w:t xml:space="preserve">Connect. </w:t>
        <w:br/>
        <w:t xml:space="preserve">The </w:t>
        <w:br/>
        <w:t xml:space="preserve">student </w:t>
        <w:br/>
        <w:t xml:space="preserve">must </w:t>
        <w:br/>
        <w:t xml:space="preserve">be </w:t>
        <w:br/>
        <w:t xml:space="preserve">in </w:t>
        <w:br/>
        <w:t xml:space="preserve">terminated </w:t>
        <w:br/>
        <w:t xml:space="preserve">status </w:t>
        <w:br/>
        <w:t xml:space="preserve">in </w:t>
        <w:br/>
        <w:t xml:space="preserve">SEVIS </w:t>
        <w:br/>
        <w:t xml:space="preserve">and </w:t>
        <w:br/>
        <w:t xml:space="preserve">listed </w:t>
        <w:br/>
        <w:t xml:space="preserve">as </w:t>
        <w:br/>
        <w:t xml:space="preserve">such </w:t>
        <w:br/>
        <w:t xml:space="preserve">in </w:t>
        <w:br/>
        <w:t xml:space="preserve">ISSS </w:t>
        <w:br/>
        <w:t xml:space="preserve">for </w:t>
        <w:br/>
        <w:t xml:space="preserve">this </w:t>
        <w:br/>
        <w:t xml:space="preserve">process </w:t>
        <w:br/>
        <w:t xml:space="preserve">to </w:t>
        <w:br/>
        <w:t xml:space="preserve">work. </w:t>
        <w:br/>
        <w:t xml:space="preserve">The </w:t>
        <w:br/>
        <w:t xml:space="preserve">process </w:t>
        <w:br/>
        <w:t xml:space="preserve">involves </w:t>
        <w:br/>
        <w:t xml:space="preserve">creating </w:t>
        <w:br/>
        <w:t xml:space="preserve">a </w:t>
        <w:br/>
        <w:t xml:space="preserve">draft </w:t>
        <w:br/>
        <w:t xml:space="preserve">1-20 </w:t>
        <w:br/>
        <w:t xml:space="preserve">on </w:t>
        <w:br/>
        <w:t xml:space="preserve">ISSS, </w:t>
        <w:br/>
        <w:t xml:space="preserve">verifying </w:t>
        <w:br/>
        <w:t xml:space="preserve">and </w:t>
        <w:br/>
        <w:t xml:space="preserve">updating </w:t>
        <w:br/>
        <w:t xml:space="preserve">data, </w:t>
        <w:br/>
        <w:t xml:space="preserve">and </w:t>
        <w:br/>
        <w:t xml:space="preserve">then </w:t>
        <w:br/>
        <w:t xml:space="preserve">posting </w:t>
        <w:br/>
        <w:t xml:space="preserve">the </w:t>
        <w:br/>
        <w:t xml:space="preserve">1-20 </w:t>
        <w:br/>
        <w:t xml:space="preserve">to </w:t>
        <w:br/>
        <w:t xml:space="preserve">SEVIS </w:t>
        <w:br/>
        <w:t xml:space="preserve">via </w:t>
        <w:br/>
        <w:t xml:space="preserve">RTI </w:t>
        <w:br/>
        <w:t xml:space="preserve">Connect. </w:t>
        <w:br/>
        <w:t xml:space="preserve">STEP </w:t>
        <w:br/>
        <w:t xml:space="preserve">1: </w:t>
        <w:br/>
        <w:t xml:space="preserve">Search </w:t>
        <w:br/>
        <w:t xml:space="preserve">for </w:t>
        <w:br/>
        <w:t xml:space="preserve">Student </w:t>
        <w:br/>
        <w:t xml:space="preserve">in </w:t>
        <w:br/>
        <w:t xml:space="preserve">ISSS </w:t>
        <w:br/>
        <w:t xml:space="preserve">Search </w:t>
        <w:br/>
        <w:t xml:space="preserve">by </w:t>
        <w:br/>
        <w:t xml:space="preserve">name </w:t>
        <w:br/>
        <w:t xml:space="preserve">or </w:t>
        <w:br/>
        <w:t xml:space="preserve">school </w:t>
        <w:br/>
        <w:t xml:space="preserve">ID. </w:t>
        <w:br/>
        <w:t xml:space="preserve">Check </w:t>
        <w:br/>
        <w:t xml:space="preserve">Archived </w:t>
        <w:br/>
        <w:t xml:space="preserve">Students </w:t>
        <w:br/>
        <w:t xml:space="preserve">before </w:t>
        <w:br/>
        <w:t xml:space="preserve">clicking </w:t>
        <w:br/>
        <w:t xml:space="preserve">Search. </w:t>
        <w:br/>
        <w:t xml:space="preserve">Troubleshooting: </w:t>
        <w:br/>
        <w:t>-</w:t>
        <w:br/>
        <w:t xml:space="preserve">If </w:t>
        <w:br/>
        <w:t xml:space="preserve">status </w:t>
        <w:br/>
        <w:t xml:space="preserve">shows </w:t>
        <w:br/>
        <w:t xml:space="preserve">as </w:t>
        <w:br/>
        <w:t xml:space="preserve">"active" </w:t>
        <w:br/>
        <w:t xml:space="preserve">in </w:t>
        <w:br/>
        <w:t xml:space="preserve">ISSS: </w:t>
        <w:br/>
        <w:t xml:space="preserve">Check </w:t>
        <w:br/>
        <w:t xml:space="preserve">RTl </w:t>
        <w:br/>
        <w:t xml:space="preserve">Connect </w:t>
        <w:br/>
        <w:t xml:space="preserve">to </w:t>
        <w:br/>
        <w:t xml:space="preserve">verify </w:t>
        <w:br/>
        <w:t xml:space="preserve">SEVIS </w:t>
        <w:br/>
        <w:t xml:space="preserve">status. </w:t>
        <w:br/>
        <w:t>-</w:t>
        <w:br/>
        <w:t xml:space="preserve">If </w:t>
        <w:br/>
        <w:t xml:space="preserve">SEVIS </w:t>
        <w:br/>
        <w:t xml:space="preserve">shows </w:t>
        <w:br/>
        <w:t xml:space="preserve">"terminated," </w:t>
        <w:br/>
        <w:t xml:space="preserve">download </w:t>
        <w:br/>
        <w:t xml:space="preserve">the </w:t>
        <w:br/>
        <w:t xml:space="preserve">SEVIS </w:t>
        <w:br/>
        <w:t xml:space="preserve">record </w:t>
        <w:br/>
        <w:t xml:space="preserve">to </w:t>
        <w:br/>
        <w:t xml:space="preserve">update </w:t>
        <w:br/>
        <w:t xml:space="preserve">JSSS, </w:t>
        <w:br/>
        <w:t xml:space="preserve">then </w:t>
        <w:br/>
        <w:t xml:space="preserve">continue. </w:t>
        <w:br/>
        <w:t>-</w:t>
        <w:br/>
        <w:t xml:space="preserve">If </w:t>
        <w:br/>
        <w:t xml:space="preserve">SEVIS </w:t>
        <w:br/>
        <w:t xml:space="preserve">shows </w:t>
        <w:br/>
        <w:t xml:space="preserve">"active," </w:t>
        <w:br/>
        <w:t xml:space="preserve">request </w:t>
        <w:br/>
        <w:t xml:space="preserve">support </w:t>
        <w:br/>
        <w:t xml:space="preserve">from </w:t>
        <w:br/>
        <w:t xml:space="preserve">your </w:t>
        <w:br/>
        <w:t xml:space="preserve">supervisor-termination </w:t>
        <w:br/>
        <w:t xml:space="preserve">may </w:t>
        <w:br/>
        <w:t xml:space="preserve">not </w:t>
        <w:br/>
        <w:t xml:space="preserve">have </w:t>
        <w:br/>
        <w:t xml:space="preserve">gone </w:t>
        <w:br/>
        <w:t xml:space="preserve">through </w:t>
        <w:br/>
        <w:t xml:space="preserve">previously. </w:t>
        <w:br/>
        <w:t>-</w:t>
        <w:br/>
        <w:t xml:space="preserve">If </w:t>
        <w:br/>
        <w:t xml:space="preserve">the </w:t>
        <w:br/>
        <w:t xml:space="preserve">student </w:t>
        <w:br/>
        <w:t xml:space="preserve">isn't </w:t>
        <w:br/>
        <w:t xml:space="preserve">found: </w:t>
        <w:br/>
        <w:t xml:space="preserve">Use </w:t>
        <w:br/>
        <w:t xml:space="preserve">the </w:t>
        <w:br/>
        <w:t xml:space="preserve">Legacy </w:t>
        <w:br/>
        <w:t xml:space="preserve">Tool: </w:t>
        <w:br/>
        <w:t>https://support.terradotta.com/hc/en-us/articles/360059258173-</w:t>
        <w:br/>
        <w:t xml:space="preserve">ISSS-Student-Convert-from-Legacy-Tool. </w:t>
        <w:br/>
        <w:t xml:space="preserve">If </w:t>
        <w:br/>
        <w:t xml:space="preserve">unresolved, </w:t>
        <w:br/>
        <w:t xml:space="preserve">notify </w:t>
        <w:br/>
        <w:t xml:space="preserve">your </w:t>
        <w:br/>
        <w:t xml:space="preserve">supervisor </w:t>
        <w:br/>
        <w:t xml:space="preserve">and </w:t>
        <w:br/>
        <w:t xml:space="preserve">open </w:t>
        <w:br/>
        <w:t xml:space="preserve">a </w:t>
        <w:br/>
        <w:t xml:space="preserve">TDS </w:t>
        <w:br/>
        <w:t xml:space="preserve">support </w:t>
        <w:br/>
        <w:t xml:space="preserve">ticket </w:t>
        <w:br/>
        <w:t xml:space="preserve">to </w:t>
        <w:br/>
        <w:t xml:space="preserve">bring </w:t>
        <w:br/>
        <w:t xml:space="preserve">the </w:t>
        <w:br/>
        <w:t xml:space="preserve">student </w:t>
        <w:br/>
        <w:t xml:space="preserve">profile </w:t>
        <w:br/>
        <w:t xml:space="preserve">information </w:t>
        <w:br/>
        <w:t xml:space="preserve">from </w:t>
        <w:br/>
        <w:t xml:space="preserve">Classic. </w:t>
        <w:br/>
        <w:t xml:space="preserve">STEP </w:t>
        <w:br/>
        <w:t xml:space="preserve">2: </w:t>
        <w:br/>
        <w:t xml:space="preserve">Open </w:t>
        <w:br/>
        <w:t xml:space="preserve">Student </w:t>
        <w:br/>
        <w:t xml:space="preserve">Profile </w:t>
        <w:br/>
        <w:t xml:space="preserve">Click </w:t>
        <w:br/>
        <w:t xml:space="preserve">the </w:t>
        <w:br/>
        <w:t xml:space="preserve">student's </w:t>
        <w:br/>
        <w:t xml:space="preserve">name </w:t>
        <w:br/>
        <w:t xml:space="preserve">to </w:t>
        <w:br/>
        <w:t xml:space="preserve">open </w:t>
        <w:br/>
        <w:t xml:space="preserve">their </w:t>
        <w:br/>
        <w:t xml:space="preserve">ISSS </w:t>
        <w:br/>
        <w:t xml:space="preserve">profile. </w:t>
        <w:br/>
        <w:t xml:space="preserve">STEP </w:t>
        <w:br/>
        <w:t xml:space="preserve">3: </w:t>
        <w:br/>
        <w:t xml:space="preserve">Start </w:t>
        <w:br/>
        <w:t xml:space="preserve">"Returning </w:t>
        <w:br/>
        <w:t xml:space="preserve">Student" </w:t>
        <w:br/>
        <w:t xml:space="preserve">Process </w:t>
        <w:br/>
        <w:t xml:space="preserve">Click </w:t>
        <w:br/>
        <w:t xml:space="preserve">the </w:t>
        <w:br/>
        <w:t xml:space="preserve">three </w:t>
        <w:br/>
        <w:t xml:space="preserve">dots </w:t>
        <w:br/>
        <w:t xml:space="preserve">in </w:t>
        <w:br/>
        <w:t xml:space="preserve">the </w:t>
        <w:br/>
        <w:t xml:space="preserve">upper-right </w:t>
        <w:br/>
        <w:t xml:space="preserve">corner </w:t>
        <w:br/>
        <w:t xml:space="preserve">of </w:t>
        <w:br/>
        <w:t xml:space="preserve">the </w:t>
        <w:br/>
        <w:t xml:space="preserve">profile </w:t>
        <w:br/>
        <w:t xml:space="preserve">(see </w:t>
        <w:br/>
        <w:t xml:space="preserve">image </w:t>
        <w:br/>
        <w:t xml:space="preserve">below) </w:t>
        <w:br/>
        <w:t xml:space="preserve">and </w:t>
        <w:br/>
        <w:t xml:space="preserve">select </w:t>
        <w:br/>
        <w:t xml:space="preserve">Returning </w:t>
        <w:br/>
        <w:t xml:space="preserve">Student. </w:t>
        <w:br/>
        <w:t xml:space="preserve">If </w:t>
        <w:br/>
        <w:t xml:space="preserve">the </w:t>
        <w:br/>
        <w:t xml:space="preserve">option </w:t>
        <w:br/>
        <w:t xml:space="preserve">is </w:t>
        <w:br/>
        <w:t xml:space="preserve">missing, </w:t>
        <w:br/>
        <w:t xml:space="preserve">contact </w:t>
        <w:br/>
        <w:t xml:space="preserve">your </w:t>
        <w:br/>
        <w:t xml:space="preserve">supervisor. </w:t>
        <w:br/>
        <w:t xml:space="preserve">EDUCATION </w:t>
        <w:br/>
        <w:t xml:space="preserve">LEVEL </w:t>
        <w:br/>
        <w:t xml:space="preserve">BACHELOR'S </w:t>
        <w:br/>
        <w:t xml:space="preserve">SEVIS </w:t>
        <w:br/>
        <w:t xml:space="preserve">ID </w:t>
        <w:br/>
        <w:t xml:space="preserve">N0031935984 </w:t>
        <w:br/>
        <w:t xml:space="preserve">Crowhurst, </w:t>
        <w:br/>
        <w:t xml:space="preserve">Felipe </w:t>
        <w:br/>
        <w:t xml:space="preserve">Ł </w:t>
        <w:br/>
        <w:t xml:space="preserve">: </w:t>
        <w:br/>
        <w:t xml:space="preserve">Ł </w:t>
        <w:br/>
        <w:t xml:space="preserve">Ł </w:t>
        <w:br/>
        <w:t xml:space="preserve">Ł </w:t>
        <w:br/>
        <w:t xml:space="preserve">Returning </w:t>
        <w:br/>
        <w:t xml:space="preserve">Student </w:t>
        <w:br/>
      </w:r>
    </w:p>
    <w:p>
      <w:r>
        <w:t xml:space="preserve">Last </w:t>
        <w:br/>
        <w:t xml:space="preserve">updated: </w:t>
        <w:br/>
        <w:t xml:space="preserve">03/24/2025 </w:t>
        <w:br/>
        <w:t>-</w:t>
        <w:br/>
        <w:t xml:space="preserve">FCP </w:t>
        <w:br/>
        <w:t xml:space="preserve">STEP </w:t>
        <w:br/>
        <w:t xml:space="preserve">4: </w:t>
        <w:br/>
        <w:t xml:space="preserve">Select </w:t>
        <w:br/>
        <w:t xml:space="preserve">Visa </w:t>
        <w:br/>
        <w:t xml:space="preserve">Type </w:t>
        <w:br/>
        <w:t xml:space="preserve">&amp; </w:t>
        <w:br/>
        <w:t xml:space="preserve">Template </w:t>
        <w:br/>
        <w:t xml:space="preserve">Select </w:t>
        <w:br/>
        <w:t xml:space="preserve">F-1, </w:t>
        <w:br/>
        <w:t xml:space="preserve">choose </w:t>
        <w:br/>
        <w:t xml:space="preserve">the </w:t>
        <w:br/>
        <w:t xml:space="preserve">appropriate </w:t>
        <w:br/>
        <w:t xml:space="preserve">Financial </w:t>
        <w:br/>
        <w:t xml:space="preserve">Requirements </w:t>
        <w:br/>
        <w:t xml:space="preserve">template </w:t>
        <w:br/>
        <w:t xml:space="preserve">( </w:t>
        <w:br/>
        <w:t xml:space="preserve">e.g., </w:t>
        <w:br/>
        <w:t xml:space="preserve">SP25 </w:t>
        <w:br/>
        <w:t xml:space="preserve">UG), </w:t>
        <w:br/>
        <w:t xml:space="preserve">and </w:t>
        <w:br/>
        <w:t xml:space="preserve">select </w:t>
        <w:br/>
        <w:t xml:space="preserve">'template </w:t>
        <w:br/>
        <w:t xml:space="preserve">form' </w:t>
        <w:br/>
        <w:t xml:space="preserve">for </w:t>
        <w:br/>
        <w:t xml:space="preserve">precedence </w:t>
        <w:br/>
        <w:t xml:space="preserve">before </w:t>
        <w:br/>
        <w:t xml:space="preserve">clicking </w:t>
        <w:br/>
        <w:t xml:space="preserve">Confirm </w:t>
        <w:br/>
        <w:t xml:space="preserve">to </w:t>
        <w:br/>
        <w:t xml:space="preserve">generate </w:t>
        <w:br/>
        <w:t xml:space="preserve">the </w:t>
        <w:br/>
        <w:t xml:space="preserve">draft </w:t>
        <w:br/>
        <w:t xml:space="preserve">1-20. </w:t>
        <w:br/>
        <w:t xml:space="preserve">Whal </w:t>
        <w:br/>
        <w:t xml:space="preserve">status </w:t>
        <w:br/>
        <w:t xml:space="preserve">is </w:t>
        <w:br/>
        <w:t xml:space="preserve">!he </w:t>
        <w:br/>
        <w:t xml:space="preserve">sludenl </w:t>
        <w:br/>
        <w:t xml:space="preserve">retuming </w:t>
        <w:br/>
        <w:t xml:space="preserve">in? </w:t>
        <w:br/>
        <w:t xml:space="preserve">@F-1 </w:t>
        <w:br/>
        <w:t xml:space="preserve">Q </w:t>
        <w:br/>
        <w:t xml:space="preserve">J-1 </w:t>
        <w:br/>
        <w:t xml:space="preserve">Would </w:t>
        <w:br/>
        <w:t xml:space="preserve">you </w:t>
        <w:br/>
        <w:t xml:space="preserve">like </w:t>
        <w:br/>
        <w:t xml:space="preserve">to </w:t>
        <w:br/>
        <w:t xml:space="preserve">use </w:t>
        <w:br/>
        <w:t xml:space="preserve">a </w:t>
        <w:br/>
        <w:t xml:space="preserve">template? </w:t>
        <w:br/>
        <w:t xml:space="preserve">Please </w:t>
        <w:br/>
        <w:t xml:space="preserve">select </w:t>
        <w:br/>
        <w:t xml:space="preserve">one </w:t>
        <w:br/>
        <w:t xml:space="preserve">Financial </w:t>
        <w:br/>
        <w:t xml:space="preserve">Requirements </w:t>
        <w:br/>
        <w:t>-</w:t>
        <w:br/>
        <w:t xml:space="preserve">SP2f&gt; </w:t>
        <w:br/>
        <w:t xml:space="preserve">UG </w:t>
        <w:br/>
        <w:t xml:space="preserve">Cancel </w:t>
        <w:br/>
        <w:t xml:space="preserve">f&amp;M </w:t>
        <w:br/>
        <w:t xml:space="preserve">What </w:t>
        <w:br/>
        <w:t xml:space="preserve">StalUS </w:t>
        <w:br/>
        <w:t xml:space="preserve">IS </w:t>
        <w:br/>
        <w:t xml:space="preserve">the </w:t>
        <w:br/>
        <w:t xml:space="preserve">student </w:t>
        <w:br/>
        <w:t xml:space="preserve">retum,119 </w:t>
        <w:br/>
        <w:t xml:space="preserve">,n? </w:t>
        <w:br/>
        <w:t xml:space="preserve">® </w:t>
        <w:br/>
        <w:t xml:space="preserve">F· </w:t>
        <w:br/>
        <w:t xml:space="preserve">1 </w:t>
        <w:br/>
        <w:t xml:space="preserve">0 </w:t>
        <w:br/>
        <w:t xml:space="preserve">J-1 </w:t>
        <w:br/>
        <w:t xml:space="preserve">Would </w:t>
        <w:br/>
        <w:t xml:space="preserve">you </w:t>
        <w:br/>
        <w:t xml:space="preserve">kke </w:t>
        <w:br/>
        <w:t xml:space="preserve">to </w:t>
        <w:br/>
        <w:t xml:space="preserve">uH </w:t>
        <w:br/>
        <w:t xml:space="preserve">a </w:t>
        <w:br/>
        <w:t xml:space="preserve">1emp!a1e? </w:t>
        <w:br/>
        <w:t xml:space="preserve">Financial </w:t>
        <w:br/>
        <w:t xml:space="preserve">Requ;n,menll </w:t>
        <w:br/>
        <w:t>-</w:t>
        <w:br/>
        <w:t xml:space="preserve">SP2S </w:t>
        <w:br/>
        <w:t xml:space="preserve">UG </w:t>
        <w:br/>
        <w:t xml:space="preserve">Oala </w:t>
        <w:br/>
        <w:t xml:space="preserve">trcrn </w:t>
        <w:br/>
        <w:t xml:space="preserve">)\)(Ir </w:t>
        <w:br/>
        <w:t xml:space="preserve">student </w:t>
        <w:br/>
        <w:t xml:space="preserve">into'lTii!lion </w:t>
        <w:br/>
        <w:t xml:space="preserve">system </w:t>
        <w:br/>
        <w:t xml:space="preserve">wilt </w:t>
        <w:br/>
        <w:t xml:space="preserve">Jllpulale </w:t>
        <w:br/>
        <w:t xml:space="preserve">orce </w:t>
        <w:br/>
        <w:t xml:space="preserve">the </w:t>
        <w:br/>
        <w:t xml:space="preserve">SIUdent </w:t>
        <w:br/>
        <w:t xml:space="preserve">prolie </w:t>
        <w:br/>
        <w:t xml:space="preserve">is </w:t>
        <w:br/>
        <w:t xml:space="preserve">created. </w:t>
        <w:br/>
        <w:t xml:space="preserve">In </w:t>
        <w:br/>
        <w:t xml:space="preserve">cases </w:t>
        <w:br/>
        <w:t xml:space="preserve">where </w:t>
        <w:br/>
        <w:t xml:space="preserve">data </w:t>
        <w:br/>
        <w:t xml:space="preserve">!ram </w:t>
        <w:br/>
        <w:t xml:space="preserve">lhe </w:t>
        <w:br/>
        <w:t xml:space="preserve">template </w:t>
        <w:br/>
        <w:t xml:space="preserve">tomi </w:t>
        <w:br/>
        <w:t xml:space="preserve">and </w:t>
        <w:br/>
        <w:t xml:space="preserve">sludent </w:t>
        <w:br/>
        <w:t xml:space="preserve">inlornaMn </w:t>
        <w:br/>
        <w:t xml:space="preserve">svstom </w:t>
        <w:br/>
        <w:t xml:space="preserve">conflicls. </w:t>
        <w:br/>
        <w:t xml:space="preserve">w'ltch </w:t>
        <w:br/>
        <w:t xml:space="preserve">do </w:t>
        <w:br/>
        <w:t xml:space="preserve">VoŁ </w:t>
        <w:br/>
        <w:t xml:space="preserve">want </w:t>
        <w:br/>
        <w:t xml:space="preserve">to </w:t>
        <w:br/>
        <w:t xml:space="preserve">take </w:t>
        <w:br/>
        <w:t xml:space="preserve">ll!ecedence? </w:t>
        <w:br/>
        <w:t xml:space="preserve">® </w:t>
        <w:br/>
        <w:t xml:space="preserve">Template </w:t>
        <w:br/>
        <w:t xml:space="preserve">Form </w:t>
        <w:br/>
        <w:t xml:space="preserve">STEP </w:t>
        <w:br/>
        <w:t xml:space="preserve">5: </w:t>
        <w:br/>
        <w:t xml:space="preserve">Verify </w:t>
        <w:br/>
        <w:t xml:space="preserve">Draft </w:t>
        <w:br/>
        <w:t xml:space="preserve">1-20 </w:t>
        <w:br/>
        <w:t xml:space="preserve">Ensure </w:t>
        <w:br/>
        <w:t xml:space="preserve">SEVIS </w:t>
        <w:br/>
        <w:t xml:space="preserve">status= </w:t>
        <w:br/>
        <w:t xml:space="preserve">Draft </w:t>
        <w:br/>
        <w:t xml:space="preserve">(see </w:t>
        <w:br/>
        <w:t xml:space="preserve">an </w:t>
        <w:br/>
        <w:t xml:space="preserve">example </w:t>
        <w:br/>
        <w:t xml:space="preserve">below). </w:t>
        <w:br/>
        <w:t xml:space="preserve">Stage </w:t>
        <w:br/>
        <w:t xml:space="preserve">= </w:t>
        <w:br/>
        <w:t xml:space="preserve">Invited. </w:t>
        <w:br/>
        <w:t xml:space="preserve">0 </w:t>
        <w:br/>
        <w:t xml:space="preserve">Student </w:t>
        <w:br/>
        <w:t xml:space="preserve">lnfonnatlOll </w:t>
        <w:br/>
        <w:t xml:space="preserve">System </w:t>
        <w:br/>
        <w:t xml:space="preserve">The </w:t>
        <w:br/>
        <w:t xml:space="preserve">SEVIS </w:t>
        <w:br/>
        <w:t xml:space="preserve">ID </w:t>
        <w:br/>
        <w:t xml:space="preserve">field </w:t>
        <w:br/>
        <w:t xml:space="preserve">at </w:t>
        <w:br/>
        <w:t xml:space="preserve">the </w:t>
        <w:br/>
        <w:t xml:space="preserve">right </w:t>
        <w:br/>
        <w:t xml:space="preserve">of </w:t>
        <w:br/>
        <w:t xml:space="preserve">the </w:t>
        <w:br/>
        <w:t xml:space="preserve">screen </w:t>
        <w:br/>
        <w:t xml:space="preserve">should </w:t>
        <w:br/>
        <w:t xml:space="preserve">be </w:t>
        <w:br/>
        <w:t xml:space="preserve">blank-it </w:t>
        <w:br/>
        <w:t xml:space="preserve">will </w:t>
        <w:br/>
        <w:t xml:space="preserve">populate </w:t>
        <w:br/>
        <w:t xml:space="preserve">after </w:t>
        <w:br/>
        <w:t xml:space="preserve">posting </w:t>
        <w:br/>
        <w:t xml:space="preserve">to </w:t>
        <w:br/>
        <w:t xml:space="preserve">SEVIS. </w:t>
        <w:br/>
        <w:t xml:space="preserve">Ł </w:t>
        <w:br/>
        <w:t xml:space="preserve">Add </w:t>
        <w:br/>
        <w:t xml:space="preserve">Tag </w:t>
        <w:br/>
        <w:t xml:space="preserve">Sun, </w:t>
        <w:br/>
        <w:t xml:space="preserve">Yi </w:t>
        <w:br/>
        <w:t xml:space="preserve">-[\'I' </w:t>
        <w:br/>
        <w:t xml:space="preserve">l.\fl. </w:t>
        <w:br/>
        <w:t xml:space="preserve">Dratt </w:t>
        <w:br/>
        <w:t xml:space="preserve">Art </w:t>
        <w:br/>
        <w:t xml:space="preserve">Center </w:t>
        <w:br/>
        <w:t xml:space="preserve">College </w:t>
        <w:br/>
        <w:t xml:space="preserve">ol </w:t>
        <w:br/>
        <w:t xml:space="preserve">Design </w:t>
        <w:br/>
        <w:t xml:space="preserve">0363342 </w:t>
        <w:br/>
        <w:t xml:space="preserve">I </w:t>
        <w:br/>
        <w:t xml:space="preserve">l\l:t </w:t>
        <w:br/>
        <w:t xml:space="preserve">Ł </w:t>
        <w:br/>
        <w:t xml:space="preserve">Ł </w:t>
        <w:br/>
        <w:t xml:space="preserve">Invited </w:t>
        <w:br/>
      </w:r>
    </w:p>
    <w:p>
      <w:r>
        <w:t xml:space="preserve">last </w:t>
        <w:br/>
        <w:t xml:space="preserve">updated: </w:t>
        <w:br/>
        <w:t xml:space="preserve">03/24/2025 </w:t>
        <w:br/>
        <w:t>-</w:t>
        <w:br/>
        <w:t xml:space="preserve">FCP </w:t>
        <w:br/>
        <w:t xml:space="preserve">STEP </w:t>
        <w:br/>
        <w:t xml:space="preserve">6: </w:t>
        <w:br/>
        <w:t xml:space="preserve">Location </w:t>
        <w:br/>
        <w:t xml:space="preserve">Info </w:t>
        <w:br/>
        <w:t xml:space="preserve">No </w:t>
        <w:br/>
        <w:t xml:space="preserve">update </w:t>
        <w:br/>
        <w:t xml:space="preserve">needed </w:t>
        <w:br/>
        <w:t xml:space="preserve">unless </w:t>
        <w:br/>
        <w:t xml:space="preserve">prompted. </w:t>
        <w:br/>
        <w:t xml:space="preserve">If </w:t>
        <w:br/>
        <w:t xml:space="preserve">so, </w:t>
        <w:br/>
        <w:t xml:space="preserve">select: </w:t>
        <w:br/>
        <w:t xml:space="preserve">"No, </w:t>
        <w:br/>
        <w:t xml:space="preserve">I </w:t>
        <w:br/>
        <w:t xml:space="preserve">am </w:t>
        <w:br/>
        <w:t xml:space="preserve">outside </w:t>
        <w:br/>
        <w:t xml:space="preserve">the </w:t>
        <w:br/>
        <w:t xml:space="preserve">U.S. </w:t>
        <w:br/>
        <w:t xml:space="preserve">or </w:t>
        <w:br/>
        <w:t xml:space="preserve">my </w:t>
        <w:br/>
        <w:t xml:space="preserve">I-20 </w:t>
        <w:br/>
        <w:t xml:space="preserve">is </w:t>
        <w:br/>
        <w:t xml:space="preserve">out </w:t>
        <w:br/>
        <w:t xml:space="preserve">of </w:t>
        <w:br/>
        <w:t xml:space="preserve">status"-see </w:t>
        <w:br/>
        <w:t xml:space="preserve">an </w:t>
        <w:br/>
        <w:t xml:space="preserve">example </w:t>
        <w:br/>
        <w:t xml:space="preserve">below. </w:t>
        <w:br/>
        <w:t xml:space="preserve">rnr,1111Ł </w:t>
        <w:br/>
        <w:t xml:space="preserve">Location </w:t>
        <w:br/>
        <w:t xml:space="preserve">Information </w:t>
        <w:br/>
        <w:t xml:space="preserve">Ate </w:t>
        <w:br/>
        <w:t xml:space="preserve">you </w:t>
        <w:br/>
        <w:t xml:space="preserve">in </w:t>
        <w:br/>
        <w:t xml:space="preserve">the </w:t>
        <w:br/>
        <w:t xml:space="preserve">Unrted </w:t>
        <w:br/>
        <w:t xml:space="preserve">Statea? </w:t>
        <w:br/>
        <w:t xml:space="preserve">Ł </w:t>
        <w:br/>
        <w:t xml:space="preserve">Please </w:t>
        <w:br/>
        <w:t xml:space="preserve">select </w:t>
        <w:br/>
        <w:t xml:space="preserve">one </w:t>
        <w:br/>
        <w:t xml:space="preserve">IJV </w:t>
        <w:br/>
        <w:t xml:space="preserve">.... </w:t>
        <w:br/>
        <w:t xml:space="preserve">UIII </w:t>
        <w:br/>
        <w:t xml:space="preserve">.. </w:t>
        <w:br/>
        <w:t xml:space="preserve">I </w:t>
        <w:br/>
        <w:t xml:space="preserve">.. </w:t>
        <w:br/>
        <w:t xml:space="preserve">NO, </w:t>
        <w:br/>
        <w:t xml:space="preserve">I </w:t>
        <w:br/>
        <w:t xml:space="preserve">am </w:t>
        <w:br/>
        <w:t xml:space="preserve">outside </w:t>
        <w:br/>
        <w:t xml:space="preserve">the </w:t>
        <w:br/>
        <w:t xml:space="preserve">U.S. </w:t>
        <w:br/>
        <w:t xml:space="preserve">or </w:t>
        <w:br/>
        <w:t xml:space="preserve">my </w:t>
        <w:br/>
        <w:t xml:space="preserve">l-20s </w:t>
        <w:br/>
        <w:t xml:space="preserve">is </w:t>
        <w:br/>
        <w:t xml:space="preserve">out </w:t>
        <w:br/>
        <w:t xml:space="preserve">of </w:t>
        <w:br/>
        <w:t xml:space="preserve">status </w:t>
        <w:br/>
        <w:t xml:space="preserve">YES, </w:t>
        <w:br/>
        <w:t xml:space="preserve">I </w:t>
        <w:br/>
        <w:t xml:space="preserve">am </w:t>
        <w:br/>
        <w:t xml:space="preserve">studying </w:t>
        <w:br/>
        <w:t xml:space="preserve">in </w:t>
        <w:br/>
        <w:t xml:space="preserve">the </w:t>
        <w:br/>
        <w:t xml:space="preserve">U.S. </w:t>
        <w:br/>
        <w:t xml:space="preserve">or </w:t>
        <w:br/>
        <w:t xml:space="preserve">recently </w:t>
        <w:br/>
        <w:t xml:space="preserve">completed </w:t>
        <w:br/>
        <w:t xml:space="preserve">my </w:t>
        <w:br/>
        <w:t xml:space="preserve">studies </w:t>
        <w:br/>
        <w:t xml:space="preserve">STEP </w:t>
        <w:br/>
        <w:t xml:space="preserve">7: </w:t>
        <w:br/>
        <w:t xml:space="preserve">Personal </w:t>
        <w:br/>
        <w:t xml:space="preserve">Information </w:t>
        <w:br/>
        <w:t xml:space="preserve">Confirm </w:t>
        <w:br/>
        <w:t xml:space="preserve">all </w:t>
        <w:br/>
        <w:t xml:space="preserve">details </w:t>
        <w:br/>
        <w:t xml:space="preserve">match </w:t>
        <w:br/>
        <w:t xml:space="preserve">passport </w:t>
        <w:br/>
        <w:t xml:space="preserve">and </w:t>
        <w:br/>
        <w:t xml:space="preserve">F-1 </w:t>
        <w:br/>
        <w:t xml:space="preserve">visa. </w:t>
        <w:br/>
        <w:t xml:space="preserve">Upload </w:t>
        <w:br/>
        <w:t xml:space="preserve">passportbio </w:t>
        <w:br/>
        <w:t xml:space="preserve">page </w:t>
        <w:br/>
        <w:t xml:space="preserve">(mandatory) </w:t>
        <w:br/>
        <w:t xml:space="preserve">and </w:t>
        <w:br/>
        <w:t xml:space="preserve">valid </w:t>
        <w:br/>
        <w:t xml:space="preserve">Fl </w:t>
        <w:br/>
        <w:t xml:space="preserve">visa </w:t>
        <w:br/>
        <w:t xml:space="preserve">(optional). </w:t>
        <w:br/>
        <w:t xml:space="preserve">STEP </w:t>
        <w:br/>
        <w:t xml:space="preserve">8: </w:t>
        <w:br/>
        <w:t xml:space="preserve">Program </w:t>
        <w:br/>
        <w:t xml:space="preserve">Information </w:t>
        <w:br/>
        <w:t>-</w:t>
        <w:br/>
        <w:t xml:space="preserve">Enter </w:t>
        <w:br/>
        <w:t xml:space="preserve">Program </w:t>
        <w:br/>
        <w:t xml:space="preserve">Start </w:t>
        <w:br/>
        <w:t xml:space="preserve">Date </w:t>
        <w:br/>
        <w:t xml:space="preserve">(the </w:t>
        <w:br/>
        <w:t xml:space="preserve">first </w:t>
        <w:br/>
        <w:t xml:space="preserve">day </w:t>
        <w:br/>
        <w:t xml:space="preserve">of </w:t>
        <w:br/>
        <w:t xml:space="preserve">orientation) </w:t>
        <w:br/>
        <w:t xml:space="preserve">and </w:t>
        <w:br/>
        <w:t xml:space="preserve">Initial </w:t>
        <w:br/>
        <w:t xml:space="preserve">Session </w:t>
        <w:br/>
        <w:t xml:space="preserve">Start </w:t>
        <w:br/>
        <w:t xml:space="preserve">Date </w:t>
        <w:br/>
        <w:t xml:space="preserve">(the </w:t>
        <w:br/>
        <w:t xml:space="preserve">first </w:t>
        <w:br/>
        <w:t xml:space="preserve">day </w:t>
        <w:br/>
        <w:t xml:space="preserve">of </w:t>
        <w:br/>
        <w:t xml:space="preserve">class). </w:t>
        <w:br/>
        <w:t xml:space="preserve">Please </w:t>
        <w:br/>
        <w:t xml:space="preserve">note </w:t>
        <w:br/>
        <w:t xml:space="preserve">that </w:t>
        <w:br/>
        <w:t xml:space="preserve">the </w:t>
        <w:br/>
        <w:t xml:space="preserve">summer </w:t>
        <w:br/>
        <w:t xml:space="preserve">term </w:t>
        <w:br/>
        <w:t xml:space="preserve">does </w:t>
        <w:br/>
        <w:t xml:space="preserve">not </w:t>
        <w:br/>
        <w:t xml:space="preserve">incorporate </w:t>
        <w:br/>
        <w:t xml:space="preserve">orientation </w:t>
        <w:br/>
        <w:t xml:space="preserve">week </w:t>
        <w:br/>
        <w:t xml:space="preserve">in </w:t>
        <w:br/>
        <w:t xml:space="preserve">the </w:t>
        <w:br/>
        <w:t xml:space="preserve">programming. </w:t>
        <w:br/>
        <w:t xml:space="preserve">If </w:t>
        <w:br/>
        <w:t xml:space="preserve">you </w:t>
        <w:br/>
        <w:t xml:space="preserve">issue </w:t>
        <w:br/>
        <w:t xml:space="preserve">a </w:t>
        <w:br/>
        <w:t xml:space="preserve">NEW </w:t>
        <w:br/>
        <w:t xml:space="preserve">I-20 </w:t>
        <w:br/>
        <w:t xml:space="preserve">for </w:t>
        <w:br/>
        <w:t xml:space="preserve">summer, </w:t>
        <w:br/>
        <w:t xml:space="preserve">the </w:t>
        <w:br/>
        <w:t xml:space="preserve">Program </w:t>
        <w:br/>
        <w:t xml:space="preserve">Start </w:t>
        <w:br/>
        <w:t xml:space="preserve">Date </w:t>
        <w:br/>
        <w:t xml:space="preserve">will </w:t>
        <w:br/>
        <w:t xml:space="preserve">be </w:t>
        <w:br/>
        <w:t xml:space="preserve">the </w:t>
        <w:br/>
        <w:t xml:space="preserve">same </w:t>
        <w:br/>
        <w:t xml:space="preserve">as </w:t>
        <w:br/>
        <w:t xml:space="preserve">the </w:t>
        <w:br/>
        <w:t xml:space="preserve">Initial </w:t>
        <w:br/>
        <w:t xml:space="preserve">Session </w:t>
        <w:br/>
        <w:t xml:space="preserve">Start </w:t>
        <w:br/>
        <w:t xml:space="preserve">Date. </w:t>
        <w:br/>
        <w:t>-</w:t>
        <w:br/>
        <w:t xml:space="preserve">Program </w:t>
        <w:br/>
        <w:t xml:space="preserve">End </w:t>
        <w:br/>
        <w:t xml:space="preserve">Date: </w:t>
        <w:br/>
        <w:t xml:space="preserve">3 </w:t>
        <w:br/>
        <w:t xml:space="preserve">years </w:t>
        <w:br/>
        <w:t xml:space="preserve">for </w:t>
        <w:br/>
        <w:t xml:space="preserve">UG </w:t>
        <w:br/>
        <w:t xml:space="preserve">/ </w:t>
        <w:br/>
        <w:t xml:space="preserve">2 </w:t>
        <w:br/>
        <w:t xml:space="preserve">years </w:t>
        <w:br/>
        <w:t xml:space="preserve">for </w:t>
        <w:br/>
        <w:t xml:space="preserve">Grad </w:t>
        <w:br/>
        <w:t xml:space="preserve">since </w:t>
        <w:br/>
        <w:t xml:space="preserve">the </w:t>
        <w:br/>
        <w:t xml:space="preserve">Program </w:t>
        <w:br/>
        <w:t xml:space="preserve">Start </w:t>
        <w:br/>
        <w:t xml:space="preserve">Date </w:t>
        <w:br/>
        <w:t xml:space="preserve">(or </w:t>
        <w:br/>
        <w:t xml:space="preserve">adjust </w:t>
        <w:br/>
        <w:t xml:space="preserve">for </w:t>
        <w:br/>
        <w:t xml:space="preserve">expected </w:t>
        <w:br/>
        <w:t xml:space="preserve">graduation, </w:t>
        <w:br/>
        <w:t xml:space="preserve">if </w:t>
        <w:br/>
        <w:t xml:space="preserve">applicable). </w:t>
        <w:br/>
        <w:t>-</w:t>
        <w:br/>
        <w:t xml:space="preserve">Leave </w:t>
        <w:br/>
        <w:t xml:space="preserve">SEVIS </w:t>
        <w:br/>
        <w:t xml:space="preserve">ID </w:t>
        <w:br/>
        <w:t xml:space="preserve">blank. </w:t>
        <w:br/>
        <w:t>-</w:t>
        <w:br/>
        <w:t xml:space="preserve">Other </w:t>
        <w:br/>
        <w:t xml:space="preserve">fields </w:t>
        <w:br/>
        <w:t xml:space="preserve">should </w:t>
        <w:br/>
        <w:t xml:space="preserve">remain </w:t>
        <w:br/>
        <w:t xml:space="preserve">as </w:t>
        <w:br/>
        <w:t xml:space="preserve">shown. </w:t>
        <w:br/>
        <w:t xml:space="preserve">Don't </w:t>
        <w:br/>
        <w:t xml:space="preserve">fort;tet: </w:t>
        <w:br/>
        <w:t xml:space="preserve">Students </w:t>
        <w:br/>
        <w:t xml:space="preserve">may </w:t>
        <w:br/>
        <w:t xml:space="preserve">return </w:t>
        <w:br/>
        <w:t xml:space="preserve">up </w:t>
        <w:br/>
        <w:t xml:space="preserve">to </w:t>
        <w:br/>
        <w:t xml:space="preserve">30 </w:t>
        <w:br/>
        <w:t xml:space="preserve">days </w:t>
        <w:br/>
        <w:t xml:space="preserve">before </w:t>
        <w:br/>
        <w:t xml:space="preserve">the </w:t>
        <w:br/>
        <w:t xml:space="preserve">Program </w:t>
        <w:br/>
        <w:t xml:space="preserve">Start </w:t>
        <w:br/>
        <w:t xml:space="preserve">Date-not </w:t>
        <w:br/>
        <w:t xml:space="preserve">the </w:t>
        <w:br/>
        <w:t xml:space="preserve">Initial </w:t>
        <w:br/>
        <w:t xml:space="preserve">Session </w:t>
        <w:br/>
        <w:t xml:space="preserve">Start </w:t>
        <w:br/>
        <w:t xml:space="preserve">Date. </w:t>
        <w:br/>
        <w:t xml:space="preserve">If </w:t>
        <w:br/>
        <w:t xml:space="preserve">you </w:t>
        <w:br/>
        <w:t xml:space="preserve">want </w:t>
        <w:br/>
        <w:t xml:space="preserve">to </w:t>
        <w:br/>
        <w:t xml:space="preserve">learn </w:t>
        <w:br/>
        <w:t xml:space="preserve">more </w:t>
        <w:br/>
        <w:t xml:space="preserve">about </w:t>
        <w:br/>
        <w:t xml:space="preserve">the </w:t>
        <w:br/>
        <w:t xml:space="preserve">definitions </w:t>
        <w:br/>
        <w:t xml:space="preserve">of </w:t>
        <w:br/>
        <w:t xml:space="preserve">Program </w:t>
        <w:br/>
        <w:t xml:space="preserve">Start </w:t>
        <w:br/>
        <w:t xml:space="preserve">Date, </w:t>
        <w:br/>
        <w:t xml:space="preserve">Program </w:t>
        <w:br/>
        <w:t xml:space="preserve">End </w:t>
        <w:br/>
        <w:t xml:space="preserve">Date, </w:t>
        <w:br/>
        <w:t xml:space="preserve">and </w:t>
        <w:br/>
        <w:t xml:space="preserve">Initial </w:t>
        <w:br/>
        <w:t xml:space="preserve">Session </w:t>
        <w:br/>
        <w:t xml:space="preserve">Start </w:t>
        <w:br/>
        <w:t xml:space="preserve">Date, </w:t>
        <w:br/>
        <w:t xml:space="preserve">please </w:t>
        <w:br/>
        <w:t xml:space="preserve">check </w:t>
        <w:br/>
        <w:t xml:space="preserve">the </w:t>
        <w:br/>
        <w:t xml:space="preserve">following </w:t>
        <w:br/>
        <w:t xml:space="preserve">resource: </w:t>
        <w:br/>
        <w:t xml:space="preserve">https: </w:t>
        <w:br/>
        <w:t xml:space="preserve">//studyinthestates.dhs.gov </w:t>
        <w:br/>
        <w:t xml:space="preserve">/sevis-help-hu </w:t>
        <w:br/>
        <w:t xml:space="preserve">b </w:t>
        <w:br/>
        <w:t xml:space="preserve">/student-records </w:t>
        <w:br/>
        <w:t xml:space="preserve">registration-and-course-load </w:t>
        <w:br/>
        <w:t xml:space="preserve">/understanding </w:t>
        <w:br/>
        <w:t xml:space="preserve">STEP </w:t>
        <w:br/>
        <w:t xml:space="preserve">9: </w:t>
        <w:br/>
        <w:t xml:space="preserve">Contact </w:t>
        <w:br/>
        <w:t xml:space="preserve">Information </w:t>
        <w:br/>
        <w:t>-</w:t>
        <w:br/>
        <w:t xml:space="preserve">Add </w:t>
        <w:br/>
        <w:t xml:space="preserve">student's </w:t>
        <w:br/>
        <w:t xml:space="preserve">ArtCenter </w:t>
        <w:br/>
        <w:t xml:space="preserve">email </w:t>
        <w:br/>
        <w:t xml:space="preserve">and </w:t>
        <w:br/>
        <w:t xml:space="preserve">one </w:t>
        <w:br/>
        <w:t xml:space="preserve">phone </w:t>
        <w:br/>
        <w:t xml:space="preserve">number </w:t>
        <w:br/>
        <w:t xml:space="preserve">at </w:t>
        <w:br/>
        <w:t xml:space="preserve">least-you </w:t>
        <w:br/>
        <w:t xml:space="preserve">must </w:t>
        <w:br/>
        <w:t xml:space="preserve">do </w:t>
        <w:br/>
        <w:t xml:space="preserve">this, </w:t>
        <w:br/>
        <w:t xml:space="preserve">or </w:t>
        <w:br/>
        <w:t xml:space="preserve">you </w:t>
        <w:br/>
        <w:t xml:space="preserve">will </w:t>
        <w:br/>
        <w:t xml:space="preserve">be </w:t>
        <w:br/>
        <w:t xml:space="preserve">unable </w:t>
        <w:br/>
        <w:t xml:space="preserve">to </w:t>
        <w:br/>
        <w:t xml:space="preserve">use </w:t>
        <w:br/>
        <w:t xml:space="preserve">the </w:t>
        <w:br/>
        <w:t xml:space="preserve">Post </w:t>
        <w:br/>
        <w:t xml:space="preserve">to </w:t>
        <w:br/>
        <w:t xml:space="preserve">RTI </w:t>
        <w:br/>
        <w:t xml:space="preserve">function </w:t>
        <w:br/>
        <w:t xml:space="preserve">on </w:t>
        <w:br/>
        <w:t xml:space="preserve">ISSS. </w:t>
        <w:br/>
        <w:t>-</w:t>
        <w:br/>
        <w:t xml:space="preserve">Remove </w:t>
        <w:br/>
        <w:t xml:space="preserve">U.S. </w:t>
        <w:br/>
        <w:t xml:space="preserve">address </w:t>
        <w:br/>
        <w:t xml:space="preserve">info-you'll </w:t>
        <w:br/>
        <w:t xml:space="preserve">add </w:t>
        <w:br/>
        <w:t xml:space="preserve">it </w:t>
        <w:br/>
        <w:t xml:space="preserve">during </w:t>
        <w:br/>
        <w:t xml:space="preserve">Week </w:t>
        <w:br/>
        <w:t xml:space="preserve">1-2 </w:t>
        <w:br/>
        <w:t xml:space="preserve">registration. </w:t>
        <w:br/>
        <w:t>-</w:t>
        <w:br/>
        <w:t xml:space="preserve">Make </w:t>
        <w:br/>
        <w:t xml:space="preserve">sure </w:t>
        <w:br/>
        <w:t xml:space="preserve">it </w:t>
        <w:br/>
        <w:t xml:space="preserve">includes </w:t>
        <w:br/>
        <w:t xml:space="preserve">Foreign </w:t>
        <w:br/>
        <w:t xml:space="preserve">Address </w:t>
        <w:br/>
        <w:t xml:space="preserve">information. </w:t>
        <w:br/>
      </w:r>
    </w:p>
    <w:p>
      <w:r>
        <w:t xml:space="preserve">last </w:t>
        <w:br/>
        <w:t xml:space="preserve">updated: </w:t>
        <w:br/>
        <w:t xml:space="preserve">03/24/2025 </w:t>
        <w:br/>
        <w:t>-</w:t>
        <w:br/>
        <w:t xml:space="preserve">FCP </w:t>
        <w:br/>
        <w:t xml:space="preserve">STEP </w:t>
        <w:br/>
        <w:t xml:space="preserve">10: </w:t>
        <w:br/>
        <w:t xml:space="preserve">Financial </w:t>
        <w:br/>
        <w:t xml:space="preserve">Information </w:t>
        <w:br/>
        <w:t>-</w:t>
        <w:br/>
        <w:t xml:space="preserve">Students </w:t>
        <w:br/>
        <w:t xml:space="preserve">must </w:t>
        <w:br/>
        <w:t xml:space="preserve">prove </w:t>
        <w:br/>
        <w:t xml:space="preserve">$86,786 </w:t>
        <w:br/>
        <w:t xml:space="preserve">for </w:t>
        <w:br/>
        <w:t xml:space="preserve">one </w:t>
        <w:br/>
        <w:t xml:space="preserve">academic </w:t>
        <w:br/>
        <w:t xml:space="preserve">year </w:t>
        <w:br/>
        <w:t xml:space="preserve">(two </w:t>
        <w:br/>
        <w:t xml:space="preserve">full-time </w:t>
        <w:br/>
        <w:t xml:space="preserve">terms </w:t>
        <w:br/>
        <w:t xml:space="preserve">at </w:t>
        <w:br/>
        <w:t xml:space="preserve">ArtCenter). </w:t>
        <w:br/>
        <w:t>-</w:t>
        <w:br/>
        <w:t xml:space="preserve">Accepted: </w:t>
        <w:br/>
        <w:t xml:space="preserve">personal/sponsor </w:t>
        <w:br/>
        <w:t xml:space="preserve">bank </w:t>
        <w:br/>
        <w:t xml:space="preserve">statement, </w:t>
        <w:br/>
        <w:t xml:space="preserve">scholarship, </w:t>
        <w:br/>
        <w:t xml:space="preserve">or </w:t>
        <w:br/>
        <w:t xml:space="preserve">a </w:t>
        <w:br/>
        <w:t xml:space="preserve">combination </w:t>
        <w:br/>
        <w:t xml:space="preserve">of </w:t>
        <w:br/>
        <w:t xml:space="preserve">both. </w:t>
        <w:br/>
        <w:t xml:space="preserve">Expenses </w:t>
        <w:br/>
        <w:t xml:space="preserve">section: </w:t>
        <w:br/>
        <w:t>-</w:t>
        <w:br/>
        <w:t xml:space="preserve">Delete </w:t>
        <w:br/>
        <w:t xml:space="preserve">Dependent </w:t>
        <w:br/>
        <w:t xml:space="preserve">Expenses </w:t>
        <w:br/>
        <w:t xml:space="preserve">($6,000) </w:t>
        <w:br/>
        <w:t xml:space="preserve">unless </w:t>
        <w:br/>
        <w:t xml:space="preserve">applicable </w:t>
        <w:br/>
        <w:t xml:space="preserve">to </w:t>
        <w:br/>
        <w:t xml:space="preserve">the </w:t>
        <w:br/>
        <w:t xml:space="preserve">returning </w:t>
        <w:br/>
        <w:t xml:space="preserve">student </w:t>
        <w:br/>
        <w:t xml:space="preserve">(e.g. </w:t>
        <w:br/>
        <w:t xml:space="preserve">a </w:t>
        <w:br/>
        <w:t xml:space="preserve">student </w:t>
        <w:br/>
        <w:t xml:space="preserve">who </w:t>
        <w:br/>
        <w:t xml:space="preserve">brings </w:t>
        <w:br/>
        <w:t xml:space="preserve">a </w:t>
        <w:br/>
        <w:t xml:space="preserve">spouse </w:t>
        <w:br/>
        <w:t xml:space="preserve">and/or </w:t>
        <w:br/>
        <w:t xml:space="preserve">children </w:t>
        <w:br/>
        <w:t xml:space="preserve">to </w:t>
        <w:br/>
        <w:t xml:space="preserve">the </w:t>
        <w:br/>
        <w:t xml:space="preserve">U.S. </w:t>
        <w:br/>
        <w:t xml:space="preserve">in </w:t>
        <w:br/>
        <w:t xml:space="preserve">F2 </w:t>
        <w:br/>
        <w:t xml:space="preserve">status). </w:t>
        <w:br/>
        <w:t xml:space="preserve">Funding </w:t>
        <w:br/>
        <w:t xml:space="preserve">section: </w:t>
        <w:br/>
        <w:t>-</w:t>
        <w:br/>
        <w:t xml:space="preserve">Use </w:t>
        <w:br/>
        <w:t xml:space="preserve">affidavit </w:t>
        <w:br/>
        <w:t xml:space="preserve">of </w:t>
        <w:br/>
        <w:t xml:space="preserve">support+ </w:t>
        <w:br/>
        <w:t xml:space="preserve">recent </w:t>
        <w:br/>
        <w:t xml:space="preserve">bank </w:t>
        <w:br/>
        <w:t xml:space="preserve">statement </w:t>
        <w:br/>
        <w:t xml:space="preserve">and </w:t>
        <w:br/>
        <w:t xml:space="preserve">upload </w:t>
        <w:br/>
        <w:t xml:space="preserve">both </w:t>
        <w:br/>
        <w:t xml:space="preserve">in </w:t>
        <w:br/>
        <w:t xml:space="preserve">the </w:t>
        <w:br/>
        <w:t xml:space="preserve">'Browse' </w:t>
        <w:br/>
        <w:t xml:space="preserve">rectangle. </w:t>
        <w:br/>
        <w:t>-</w:t>
        <w:br/>
        <w:t xml:space="preserve">Make </w:t>
        <w:br/>
        <w:t xml:space="preserve">sure </w:t>
        <w:br/>
        <w:t xml:space="preserve">the </w:t>
        <w:br/>
        <w:t xml:space="preserve">student </w:t>
        <w:br/>
        <w:t xml:space="preserve">provides </w:t>
        <w:br/>
        <w:t xml:space="preserve">translations </w:t>
        <w:br/>
        <w:t xml:space="preserve">of </w:t>
        <w:br/>
        <w:t xml:space="preserve">non-English </w:t>
        <w:br/>
        <w:t xml:space="preserve">docs. </w:t>
        <w:br/>
        <w:t>-</w:t>
        <w:br/>
        <w:t xml:space="preserve">"Other </w:t>
        <w:br/>
        <w:t xml:space="preserve">Funding </w:t>
        <w:br/>
        <w:t xml:space="preserve">Amount" </w:t>
        <w:br/>
        <w:t xml:space="preserve">must </w:t>
        <w:br/>
        <w:t xml:space="preserve">match </w:t>
        <w:br/>
        <w:t xml:space="preserve">total </w:t>
        <w:br/>
        <w:t xml:space="preserve">expenses </w:t>
        <w:br/>
        <w:t xml:space="preserve">exactly. </w:t>
        <w:br/>
        <w:t>-</w:t>
        <w:br/>
        <w:t xml:space="preserve">"Other </w:t>
        <w:br/>
        <w:t xml:space="preserve">Funding </w:t>
        <w:br/>
        <w:t xml:space="preserve">Remarks": </w:t>
        <w:br/>
        <w:t xml:space="preserve">add </w:t>
        <w:br/>
        <w:t xml:space="preserve">a </w:t>
        <w:br/>
        <w:t xml:space="preserve">note </w:t>
        <w:br/>
        <w:t xml:space="preserve">like </w:t>
        <w:br/>
        <w:t xml:space="preserve">"Family </w:t>
        <w:br/>
        <w:t xml:space="preserve">support" </w:t>
        <w:br/>
        <w:t xml:space="preserve">IMPORT </w:t>
        <w:br/>
        <w:t xml:space="preserve">ANT! </w:t>
        <w:br/>
        <w:t xml:space="preserve">Total </w:t>
        <w:br/>
        <w:t xml:space="preserve">funding </w:t>
        <w:br/>
        <w:t xml:space="preserve">must </w:t>
        <w:br/>
        <w:t xml:space="preserve">equal </w:t>
        <w:br/>
        <w:t xml:space="preserve">or </w:t>
        <w:br/>
        <w:t xml:space="preserve">exceed </w:t>
        <w:br/>
        <w:t xml:space="preserve">total </w:t>
        <w:br/>
        <w:t xml:space="preserve">expenses. </w:t>
        <w:br/>
        <w:t xml:space="preserve">STEP </w:t>
        <w:br/>
        <w:t xml:space="preserve">11: </w:t>
        <w:br/>
        <w:t xml:space="preserve">Save </w:t>
        <w:br/>
        <w:t xml:space="preserve">&amp; </w:t>
        <w:br/>
        <w:t xml:space="preserve">Submit </w:t>
        <w:br/>
        <w:t xml:space="preserve">Draft </w:t>
        <w:br/>
        <w:t xml:space="preserve">Leave </w:t>
        <w:br/>
        <w:t xml:space="preserve">Travel </w:t>
        <w:br/>
        <w:t xml:space="preserve">section </w:t>
        <w:br/>
        <w:t xml:space="preserve">blank </w:t>
        <w:br/>
        <w:t xml:space="preserve">Click </w:t>
        <w:br/>
        <w:t xml:space="preserve">Save, </w:t>
        <w:br/>
        <w:t xml:space="preserve">then </w:t>
        <w:br/>
        <w:t xml:space="preserve">Save </w:t>
        <w:br/>
        <w:t xml:space="preserve">and </w:t>
        <w:br/>
        <w:t xml:space="preserve">Submit, </w:t>
        <w:br/>
        <w:t xml:space="preserve">then </w:t>
        <w:br/>
        <w:t xml:space="preserve">Save </w:t>
        <w:br/>
        <w:t xml:space="preserve">and </w:t>
        <w:br/>
        <w:t xml:space="preserve">Approve. </w:t>
        <w:br/>
        <w:t xml:space="preserve">You </w:t>
        <w:br/>
        <w:t xml:space="preserve">are </w:t>
        <w:br/>
        <w:t xml:space="preserve">ready </w:t>
        <w:br/>
        <w:t xml:space="preserve">to </w:t>
        <w:br/>
        <w:t xml:space="preserve">go! </w:t>
        <w:br/>
        <w:t xml:space="preserve">STEP </w:t>
        <w:br/>
        <w:t xml:space="preserve">12: </w:t>
        <w:br/>
        <w:t xml:space="preserve">Post </w:t>
        <w:br/>
        <w:t xml:space="preserve">to </w:t>
        <w:br/>
        <w:t xml:space="preserve">RTI </w:t>
        <w:br/>
        <w:t xml:space="preserve">Go </w:t>
        <w:br/>
        <w:t xml:space="preserve">to </w:t>
        <w:br/>
        <w:t xml:space="preserve">Requests, </w:t>
        <w:br/>
        <w:t xml:space="preserve">dick </w:t>
        <w:br/>
        <w:t xml:space="preserve">Post </w:t>
        <w:br/>
        <w:t xml:space="preserve">to </w:t>
        <w:br/>
        <w:t xml:space="preserve">RTL </w:t>
        <w:br/>
        <w:t xml:space="preserve">Use </w:t>
        <w:br/>
        <w:t xml:space="preserve">the </w:t>
        <w:br/>
        <w:t xml:space="preserve">top-left </w:t>
        <w:br/>
        <w:t xml:space="preserve">button </w:t>
        <w:br/>
        <w:t xml:space="preserve">(Post </w:t>
        <w:br/>
        <w:t xml:space="preserve">DATA </w:t>
        <w:br/>
        <w:t xml:space="preserve">to </w:t>
        <w:br/>
        <w:t xml:space="preserve">RT!) </w:t>
        <w:br/>
        <w:t xml:space="preserve">to </w:t>
        <w:br/>
        <w:t xml:space="preserve">transfer </w:t>
        <w:br/>
        <w:t xml:space="preserve">data </w:t>
        <w:br/>
        <w:t xml:space="preserve">to </w:t>
        <w:br/>
        <w:t xml:space="preserve">each </w:t>
        <w:br/>
        <w:t xml:space="preserve">of </w:t>
        <w:br/>
        <w:t xml:space="preserve">the </w:t>
        <w:br/>
        <w:t xml:space="preserve">four </w:t>
        <w:br/>
        <w:t xml:space="preserve">sections </w:t>
        <w:br/>
        <w:t xml:space="preserve">shown </w:t>
        <w:br/>
        <w:t xml:space="preserve">on </w:t>
        <w:br/>
        <w:t xml:space="preserve">the </w:t>
        <w:br/>
        <w:t xml:space="preserve">SEVJS </w:t>
        <w:br/>
        <w:t xml:space="preserve">platform. </w:t>
        <w:br/>
        <w:t xml:space="preserve">Click </w:t>
        <w:br/>
        <w:t xml:space="preserve">Next </w:t>
        <w:br/>
        <w:t xml:space="preserve">for </w:t>
        <w:br/>
        <w:t xml:space="preserve">each </w:t>
        <w:br/>
        <w:t xml:space="preserve">of </w:t>
        <w:br/>
        <w:t xml:space="preserve">them </w:t>
        <w:br/>
        <w:t xml:space="preserve">after </w:t>
        <w:br/>
        <w:t xml:space="preserve">you </w:t>
        <w:br/>
        <w:t xml:space="preserve">populate </w:t>
        <w:br/>
        <w:t xml:space="preserve">each </w:t>
        <w:br/>
        <w:t xml:space="preserve">section </w:t>
        <w:br/>
        <w:t xml:space="preserve">through </w:t>
        <w:br/>
        <w:t xml:space="preserve">RTL </w:t>
        <w:br/>
        <w:t xml:space="preserve">Only </w:t>
        <w:br/>
        <w:t xml:space="preserve">post </w:t>
        <w:br/>
        <w:t xml:space="preserve">Dependents </w:t>
        <w:br/>
        <w:t xml:space="preserve">information </w:t>
        <w:br/>
        <w:t xml:space="preserve">if </w:t>
        <w:br/>
        <w:t xml:space="preserve">applicable. </w:t>
        <w:br/>
        <w:t xml:space="preserve">If </w:t>
        <w:br/>
        <w:t xml:space="preserve">not </w:t>
        <w:br/>
        <w:t xml:space="preserve">needed, </w:t>
        <w:br/>
        <w:t xml:space="preserve">press </w:t>
        <w:br/>
        <w:t xml:space="preserve">Next, </w:t>
        <w:br/>
        <w:t xml:space="preserve">populate </w:t>
        <w:br/>
        <w:t xml:space="preserve">the </w:t>
        <w:br/>
        <w:t xml:space="preserve">Financial </w:t>
        <w:br/>
        <w:t xml:space="preserve">Information </w:t>
        <w:br/>
        <w:t xml:space="preserve">section, </w:t>
        <w:br/>
        <w:t xml:space="preserve">and </w:t>
        <w:br/>
        <w:t xml:space="preserve">click </w:t>
        <w:br/>
        <w:t xml:space="preserve">Submit </w:t>
        <w:br/>
        <w:t xml:space="preserve">I-20. </w:t>
        <w:br/>
        <w:t xml:space="preserve">STEP </w:t>
        <w:br/>
        <w:t xml:space="preserve">13: </w:t>
        <w:br/>
        <w:t xml:space="preserve">Save </w:t>
        <w:br/>
        <w:t xml:space="preserve">SEVIS </w:t>
        <w:br/>
        <w:t xml:space="preserve">ID </w:t>
        <w:br/>
        <w:t xml:space="preserve">After </w:t>
        <w:br/>
        <w:t xml:space="preserve">creating </w:t>
        <w:br/>
        <w:t xml:space="preserve">the </w:t>
        <w:br/>
        <w:t xml:space="preserve">new </w:t>
        <w:br/>
        <w:t xml:space="preserve">1-20, </w:t>
        <w:br/>
        <w:t xml:space="preserve">SEVIS </w:t>
        <w:br/>
        <w:t xml:space="preserve">will </w:t>
        <w:br/>
        <w:t xml:space="preserve">generate </w:t>
        <w:br/>
        <w:t xml:space="preserve">a </w:t>
        <w:br/>
        <w:t xml:space="preserve">new </w:t>
        <w:br/>
        <w:t xml:space="preserve">SEVIS </w:t>
        <w:br/>
        <w:t xml:space="preserve">ID. </w:t>
        <w:br/>
        <w:t xml:space="preserve">Copy </w:t>
        <w:br/>
        <w:t xml:space="preserve">this </w:t>
        <w:br/>
        <w:t xml:space="preserve">number-the </w:t>
        <w:br/>
        <w:t xml:space="preserve">student </w:t>
        <w:br/>
        <w:t xml:space="preserve">needs </w:t>
        <w:br/>
        <w:t xml:space="preserve">it </w:t>
        <w:br/>
        <w:t xml:space="preserve">to </w:t>
        <w:br/>
        <w:t xml:space="preserve">pay </w:t>
        <w:br/>
        <w:t xml:space="preserve">the </w:t>
        <w:br/>
        <w:t xml:space="preserve">$350 </w:t>
        <w:br/>
        <w:t xml:space="preserve">SEVIS </w:t>
        <w:br/>
        <w:t xml:space="preserve">fee. </w:t>
        <w:br/>
        <w:t xml:space="preserve">Download </w:t>
        <w:br/>
        <w:t xml:space="preserve">the </w:t>
        <w:br/>
        <w:t xml:space="preserve">NEW </w:t>
        <w:br/>
        <w:t xml:space="preserve">1-20 </w:t>
        <w:br/>
        <w:t xml:space="preserve">and </w:t>
        <w:br/>
        <w:t xml:space="preserve">email </w:t>
        <w:br/>
        <w:t xml:space="preserve">it </w:t>
        <w:br/>
        <w:t xml:space="preserve">to </w:t>
        <w:br/>
        <w:t xml:space="preserve">the </w:t>
        <w:br/>
        <w:t xml:space="preserve">returning </w:t>
        <w:br/>
        <w:t xml:space="preserve">student </w:t>
        <w:br/>
        <w:t xml:space="preserve">with </w:t>
        <w:br/>
        <w:t xml:space="preserve">your </w:t>
        <w:br/>
        <w:t xml:space="preserve">signature </w:t>
        <w:br/>
        <w:t xml:space="preserve">as </w:t>
        <w:br/>
        <w:t xml:space="preserve">a </w:t>
        <w:br/>
        <w:t xml:space="preserve">DSO </w:t>
        <w:br/>
        <w:t xml:space="preserve">on </w:t>
        <w:br/>
        <w:t xml:space="preserve">the </w:t>
        <w:br/>
        <w:t xml:space="preserve">first </w:t>
        <w:br/>
        <w:t xml:space="preserve">page. </w:t>
        <w:br/>
        <w:t xml:space="preserve">Remember </w:t>
        <w:br/>
        <w:t xml:space="preserve">that </w:t>
        <w:br/>
        <w:t xml:space="preserve">you </w:t>
        <w:br/>
        <w:t xml:space="preserve">MUST </w:t>
        <w:br/>
        <w:t xml:space="preserve">NOT </w:t>
        <w:br/>
        <w:t xml:space="preserve">include </w:t>
        <w:br/>
        <w:t xml:space="preserve">a </w:t>
        <w:br/>
        <w:t xml:space="preserve">travel </w:t>
        <w:br/>
        <w:t xml:space="preserve">signature </w:t>
        <w:br/>
        <w:t xml:space="preserve">and </w:t>
        <w:br/>
        <w:t xml:space="preserve">your </w:t>
        <w:br/>
        <w:t xml:space="preserve">personal </w:t>
        <w:br/>
        <w:t xml:space="preserve">information </w:t>
        <w:br/>
        <w:t xml:space="preserve">on </w:t>
        <w:br/>
        <w:t xml:space="preserve">the </w:t>
        <w:br/>
        <w:t xml:space="preserve">second </w:t>
        <w:br/>
        <w:t xml:space="preserve">page </w:t>
        <w:br/>
        <w:t xml:space="preserve">of </w:t>
        <w:br/>
        <w:t xml:space="preserve">Initial </w:t>
        <w:br/>
        <w:t xml:space="preserve">Attendance </w:t>
        <w:br/>
        <w:t xml:space="preserve">l-20s.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